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after="120"/>
      </w:pPr>
      <w:r>
        <w:rPr>
          <w:rFonts w:ascii="Times New Roman" w:hAnsi="Times New Roman"/>
          <w:sz w:val="22"/>
        </w:rPr>
        <w:t>Vārds, uzvārds: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Personas kods: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Adrese: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Tālruņa numurs: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Darba devēja nosaukums: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Darba devēja adrese: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Datums: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Cienījamais/-ā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Informēju, ka es,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vēlos izbeigt darba attiecības ar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no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Lūdzu apstiprināt darba attiecību izbeigšanu un sagatavot nepieciešamos dokumentus. Esmu gatavs/-a nodot visas man uzticētās materiālās vērtības un dokumentus līdz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Pateicos par sadarbību.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Paraksts: ___________________________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Vārds, uzvārds: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Datums: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