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Iesniegums par darba attiecību izbeigšanu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Darba devējs: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Darbinieka 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Personas kods: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Tālruņa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Cienījamais darba devēj!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Informēju, ka izbeidzu darba attiecības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sagatavot nepieciešamos dokumentus un veikt visas formalitātes, kas saistītas ar darba attiecību izbeigšanu.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