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bērna kopšanas atvaļinājuma piešķiršanu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Dzīvesvietas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datums: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 darba devēj,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piešķirt man bērna kopšanas atvaļinājumu sakarā ar bērna piedzimšanu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Atvaļinājuma laikā plānoju saņemt bērna kopšanas pabalstu atbilstoši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informēt par nepieciešamajiem dokumentiem, kas jāiesniedz atvaļinājuma piešķiršanai.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 ___________________________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