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color w:val="1F4788"/>
          <w:sz w:val="28"/>
        </w:rPr>
        <w:t>Iesniegums par darba attiecību izbeigšanu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personas kods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deklarētā adrese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iesniedzu iesniegumu par darba attiecību izbeigšanu pēc paša iniciatīvas.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Lūdzu izbeigt darba attiecības ar mani no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Ar cieņu,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