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Iestādes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Iestādes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Cienījamais/-ā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Lūdzu, ņemt vērā šādu informāciju: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sazināties, ja nepieciešama papildu informācija vai dokumenti.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Pievienotie dokumenti: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