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bērna kopšanas atvaļinājuma piešķiršanu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piešķirt man bērna kopšanas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Atvaļinājuma laikā rūpēšos par savu bērnu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dzimšanas datums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