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Skolas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 direktora kungs/dāma,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šo iesniegumu saistībā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vēlos lūgt/ierosinat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izvērtēt manu lūgumu un informēt par iespējamo risinājumu vai atbildi. Vajadzības gadījumā esmu gatavs sniegt papildu informāciju vai piedalīties tikšanās reizē.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Jautājumu gadījumā lūdzu sazināties ar mani pa tālruni vai e-pastu.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Jūsu laiku un uzmanību šim jautājumam. Gaidu atbildi.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