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Iesniegums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Saņēmējs: Skolas direktoram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Tālruņa numurs: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Tēma: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Cienījamais direktor!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lūdzu izskatīt manu iesniegumu par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Informēju, ka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 izvērtēt minēto jautājumu un sniegt atbildi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Pateicos par Jūsu uzmanību.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