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Virsraksts: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Adresāts: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Iesniedzēja dati: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Notikums notika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plkst.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adresē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Notikuma apraksts: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Papildu informācija vai pierādījumi: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Apliecinājums: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Apliecinu, ka sniegtā informācija ir patiesa un pilnīga. Esmu informēts/-a, ka nepatiesas ziņas var radīt juridiskas sekas.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Paraksts: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