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Valsts policijai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izskatīt manu iesniegumu par notikušo incidentu.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Incidenta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Incidenta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Incidenta apraksts: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Saziņai: tālrunis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e-pasts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