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dzīvesvieta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šo iesniegumu.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saturs: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Papildu informācija: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Jautājumu gadījumā lūdzu sazināties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