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deklarētā adrese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iesniedzu iesniegumu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Iesnieguma informācija: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Summa: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Papildu informācija: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