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Virsraksts: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izskatīt manu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iepazinies/-usies ar nepieciešamajiem dokumentiem un procedūrām, kas saistītas ar šo iesniegumu.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ņemt vērā šādus aspektus: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Pievienotie dokumenti: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