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Iesniegums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personas kods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deklarētā dzīvesvieta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iesniedzu iesniegumu par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Iesnieguma informācija: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Summa: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Papildu informācija: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Lūgums sazināties pa tālruni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vai e-pastu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papildu informācijas gadījumā.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Paraksts: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