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Goda raksts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Goda raksts piešķirts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 izciliem sasniegumiem un nozīmīgu ieguldījumu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Amats: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