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Cienījamais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pārstāvi,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Vēršos pie Jums ar vēlmi piedalīties Erasmus apmaiņas programmā, kas norisināsies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Esmu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students/-e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un vēlos izmantot šo iespēju, lai paplašinātu savas akadēmiskās un starpkultūru zināšanas.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Pašlaik studēju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kursā un specializējos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Līdz šim esmu sasniedzis/-usi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kas apliecina manu motivāciju un apņēmību. Esmu piedalījies/-usies projektos, piemēram,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kas ir veicinājuši manu profesionālo izaugsmi.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Mans mērķis, piedaloties Erasmus programmā, ir iegūt starptautisku pieredzi un pilnveidot prasmes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jomā. Uzskatu, ka studijas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sniegs man jaunu skatījumu un palīdzēs attīstīties kā speciālistam. Tāpat vēlos pilnveidot savas valodu prasmes, īpaši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valodā.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Esmu ieinteresēts/-a iepazīt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kultūru un tradīcijas. Uzskatu, ka šī pieredze veicinās manu personīgo izaugsmi un palīdzēs labāk izprast dažādus kultūras aspektus. Esmu atvērts/-a jaunām idejām un gatavs/-a dalīties ar savām zināšanām ar citiem studentiem.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Esmu pārliecināts/-a, ka dalība Erasmus programmā būs nozīmīgs solis manā akadēmiskajā un profesionālajā attīstībā. Esmu gatavs/-a ieguldīt visas pūles, lai pilnvērtīgi izmantotu šo iespēju. Pateicos par Jūsu laiku un uzmanību, gaidu Jūsu atbildi.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