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 w:eastAsia="Times New Roman"/>
          <w:b/>
          <w:color w:val="1F4788"/>
          <w:sz w:val="28"/>
        </w:rPr>
        <w:t>Motivācijas vēstule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Vārds, uzvārds: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Adrese: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Tālruņa numurs: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E-pasta adrese: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Datums: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Saņēmēja vārds, uzvārds: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Saņēmēja amats: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Iestāde: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Iestādes adrese: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Cienījamā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Vēršos pie Jums ar vēlmi pieteikties dalībai Erasmus programmā, kas tiek īstenota Jūsu iestādē. Esmu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students un uzskatu, ka šī programma sniegs būtisku ieguldījumu manā akadēmiskajā un profesionālajā izaugsmē.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Manas līdzšinējās studijas ir saistītas ar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un esmu pārliecināts, ka dalība Erasmus programmā ļaus paplašināt zināšanas un prasmes šajā jomā. Esmu motivēts apgūt jaunas kultūras un valodas, kas veicinās manu profesionālo attīstību.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Uzskatu, ka mana pieredze un akadēmiskie sasniegumi padara mani par piemērotu kandidātu šai programmai. Esmu gatavs pilnvērtīgi izmantot šo iespēju un pārstāvēt savu augstskolu ārvalstīs ar atbildību un cieņu.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Pateicos par Jūsu laiku un izvērtējumu. Ceru uz pozitīvu atbildi un iespēju turpināt studijas Jūsu vadībā.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Ar cieņu,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