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Ievads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Galvenā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Pirmkārt, vēlos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Jūsu pieredze šajā jautājumā būtu īpaši vērtīga.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Tāpat lūdzu pievērst uzmanību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saistīts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Būšu pateicīgs par Jūsu viedokli vai ieteikumiem.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izvērtējiet manu lūgumu un sniedziet atbildi. Ja nepieciešama papildu informācija, lūdzu, sazinieties ar mani.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uzmanību. Gaidu Jūsu atbildi.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