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E-pasta vēstules paraugs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projektu, pie kura šobrīd strādājam.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Informējam, ka nākamā tikšanās paredzēta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plkst.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mūsu birojā,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apstiprināt savu dalību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varam nodrošināt nepieciešamo sagatavošanos.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Jautājumu vai neskaidrību gadījumā,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Pateicamies par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