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Dzīvokļa 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Īrnieks apņemas veikt īres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Izīrētājs nodrošina dzīvokļa tehnisko stāvokli atbilstoši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Īrnieks izmanto dzīvokli tikai dzīvošanai un ievēro mājas iekšējās kārtības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Līgumu var izbeigt pirms termiņa, rakstiski paziņojot otrai pusei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