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Vārds, uzvārds: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Tālruņa numurs: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E-pasta 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Uzņēmuma nosaukums: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Uzņēmuma 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Vadītāja vārds, uzvārds: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Informēju, ka esmu pieņēmis lēmumu izbeigt darba attiecības ar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sākot ar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Lēmums ir rūpīgi pārdomāts.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Pateicos par sniegtajām iespējām un iegūto pieredzi, strādājot jūsu uzņēmumā. Esmu novērtējis sadarbību ar profesionālu komandu un atbalstu no vadības un kolēģiem.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Esmu gatavs nodrošināt nepieciešamo atbalstu pārejas periodā, tostarp apmācīt aizvietotāju un sniegt atbildes uz jautājumiem.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Pateicos par iespēju būt daļai no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Ja nepieciešama papildu informācija vai palīdzība pārejas laikā, lūdzu, sazinieties ar mani.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