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uzteikuma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uzsaku darba attiecības no amata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Pēdējā darba diena būs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sniegto iespēju un iegūto pieredzi uzņēmumā. Esmu pārliecināts, ka šis lēmums ir piemērots manai turpmākajai profesionālajai izaugsmei.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informēt par nepieciešamajām formalitātēm pirms darba attiecību izbeigšanas.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Paldies par sapratni un atbalstu pārejas laikā.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