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Darba līgums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darba līgums (turpmāk – Līgums) ir noslēgts starp: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Darba devējs: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Darbinieks: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 Līguma priekšmets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Darba devējs pieņem Darbinieku darbā amatā: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Darba laiks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Darba laiks: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Atlīdzība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Mēneša darba alga: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(bruto).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4. Līguma termiņš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Līgums stājas spēkā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 ir spēkā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5. Paraksti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Darba devējs: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Darbinieks: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