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dokuments ir darba attiecību izbeigšanas vienošanās starp darba devēju un darbinieku. Lūdzu, aizpildiet visus nepieciešamos laukus ar attiecīgo informāciju.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Juridiskā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Dzīvesvietas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izbeigt darba attiecības pēc savstarpējas vienošanās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 un darbinieks vienojas par šādiem izbeigšanas nosacījumiem: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Darbiniekam tiks izmaksāts atlaišanas pabalsts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Darbiniekam tiks izmaksāta kompensācija par neizmantoto atvaļinājumu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 apņemas nodot visus darba devēja īpašumus un dokumentus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 apņemas izsniegt darbiniekam darba attiecību izbeigšanas apliecinājumu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apliecina, ka šī vienošanās ir noslēgta brīvprātīgi un bez ārēja spiediena.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šīs vienošanās, tiek risināti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Pielikums Nr. 1: Darba devēja īpašuma un dokumentu nodošanas akts.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Pielikums Nr. 2: Darba attiecību izbeigšanas apliecinājums.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