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Vārds, uzvārds: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Tālrunis: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E-pasts: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Uzņēmuma nosaukums: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Uzņēmuma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Cienījamais/-ā 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Vēršos pie jums ar pieteikumu uz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amatu, kas tika izsludināts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Esmu pārliecināts/-a, ka mana pieredze un prasmes atbilst šī amata prasībām.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Pēdējos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gadus esmu strādājis/-usi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Šajā laikā esmu pilnveidojis/-usi prasmes, kas ir nozīmīgas jūsu uzņēmumam, tostarp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Īpaši izceļu savu spēju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kas ļāva sasniegt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Uzskatu, ka šī pieredze būs noderīga arī jūsu komandā.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Būšu pateicīgs/-a par iespēju tikties klātienē, lai pārrunātu manu iespējamo ieguldījumu jūsu uzņēmumā. Lūdzu, sazinieties ar mani pa tālruni vai e-pastu, lai vienotos par tikšanās laiku.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jūsu laiku un uzmanību. Ceru uz turpmāku saziņu.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