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Motivācijas vēstule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Vārds, uzvārds: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Tālrunis: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E-pasta 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Uzņēmuma nosaukums: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Uzņēmuma 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Cienījamais/-ā 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Izsaku interesi par vakanci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kas publicēta jūsu uzņēmuma tīmekļvietnē. Uzskatu, ka mana pieredze un prasmes varētu būt vērtīgs ieguldījums jūsu kolektīvā.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Man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gadu profesionālā pieredze attiecīgajā nozarē, kā arī esmu piedalījies dažādos projektos, kas veicinājuši manu kompetenču attīstību. Esmu motivēts un gatavs uzņemties jaunus pienākumus.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Esmu pārliecināts, ka manas zināšanas un pieredze varētu būt noderīgas jūsu uzņēmumam. Būšu pateicīgs par iespēju pārrunāt šo jautājumu klātienē intervijā.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Pateicos par veltīto laiku un uzmanību.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