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Pilsēta, pasta indekss: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Informējam, ka ir konstatēts sekojošs jautājums, kas saistīts ar Jūsu darbību uzņēmumā. Ir fiksēts, ka [aprakstiet situāciju vai problēmu].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Fakti un detalizēta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[Norādiet detalizētu informāciju par notikumu, datumiem, iesaistītajām personām un citiem būtiskiem faktiem]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Brīdinām, ka šāda rīcība var radīt [aprakstiet iespējamās juridiskās sekas vai sankcijas].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 novērstu turpmākas sekas, lūdzam veikt šādas darbības: [norādiet konkrētus soļus vai prasības].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pievērst uzmanību šim jautājumam un sniegt atbildi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Ja rodas jautājumi vai nepieciešama papildu informācija, lūdzam sazināties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Sūtītāja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Pilsēta, pasta indekss: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