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Brīdinājuma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vēstuli informējam jūs par sekojošo: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Jūs esat pārkāpis līguma noteikumus, kas noslēgts starp jums un mūsu uzņēmumu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datēts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pārkāpuma apraksts: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jūs nekavējoties veikt nepieciešamos pasākumus, lai novērstu minēto pārkāpumu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minētie pasākumi netiks veikti noteiktajā termiņā, būs jāveic turpmākas darbības, tostarp iespējamas juridiskas sekas.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sazināties ar mums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 apspriestu šo jautājumu.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