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Kontaktpersona: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Kontaktpersonas 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lūdzu piešķirt bērna kopšanas atvaļinājumu sakarā ar bērna piedzimšanu. Atvaļinājumu vēlos uzsākt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Mans bērns,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ir dzimis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Lūdzu pievienot dokumentus, kas apliecina bērna piedzimšanu un tiesības uz atvaļinājumu.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Bērna dzimšanas apliecības kopija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Personas apliecinoša dokumenta kopija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Citi: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Apliecinu, ka sniegtā informācija ir patiesa un pilnīga. Esmu informēts/-a, ka nepatiesu ziņu sniegšana var radīt tiesiskas sekas.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