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Atvaļinājuma iesniegums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piešķirt man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Atvaļinājuma laikā lūdzu izmaksāt atvaļinājuma pabalstu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